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054"/>
      </w:tblGrid>
      <w:tr w:rsidR="00722440" w14:paraId="022B3297" w14:textId="77777777" w:rsidTr="009E1B5E">
        <w:tc>
          <w:tcPr>
            <w:tcW w:w="2802" w:type="dxa"/>
          </w:tcPr>
          <w:p w14:paraId="3888AC2F" w14:textId="77777777" w:rsidR="00722440" w:rsidRDefault="00722440" w:rsidP="009E1B5E">
            <w:r>
              <w:t>This workbook belongs to:</w:t>
            </w:r>
          </w:p>
        </w:tc>
        <w:tc>
          <w:tcPr>
            <w:tcW w:w="6054" w:type="dxa"/>
          </w:tcPr>
          <w:p w14:paraId="6E4257B2" w14:textId="77777777" w:rsidR="00722440" w:rsidRDefault="00722440" w:rsidP="009E1B5E"/>
        </w:tc>
      </w:tr>
      <w:tr w:rsidR="00722440" w14:paraId="1AC29A3F" w14:textId="77777777" w:rsidTr="009E1B5E">
        <w:tc>
          <w:tcPr>
            <w:tcW w:w="2802" w:type="dxa"/>
          </w:tcPr>
          <w:p w14:paraId="4E408620" w14:textId="77777777" w:rsidR="00722440" w:rsidRDefault="00722440" w:rsidP="009E1B5E">
            <w:r>
              <w:t>Staff number:</w:t>
            </w:r>
          </w:p>
        </w:tc>
        <w:tc>
          <w:tcPr>
            <w:tcW w:w="6054" w:type="dxa"/>
          </w:tcPr>
          <w:p w14:paraId="1C66471B" w14:textId="77777777" w:rsidR="00722440" w:rsidRDefault="00722440" w:rsidP="009E1B5E"/>
        </w:tc>
      </w:tr>
      <w:tr w:rsidR="00722440" w14:paraId="7CACB236" w14:textId="77777777" w:rsidTr="009E1B5E">
        <w:tc>
          <w:tcPr>
            <w:tcW w:w="2802" w:type="dxa"/>
          </w:tcPr>
          <w:p w14:paraId="36A428A5" w14:textId="77777777" w:rsidR="00722440" w:rsidRDefault="00722440" w:rsidP="009E1B5E">
            <w:r>
              <w:t>Email address:</w:t>
            </w:r>
          </w:p>
        </w:tc>
        <w:tc>
          <w:tcPr>
            <w:tcW w:w="6054" w:type="dxa"/>
          </w:tcPr>
          <w:p w14:paraId="52B81FE7" w14:textId="77777777" w:rsidR="00722440" w:rsidRDefault="00722440" w:rsidP="009E1B5E"/>
        </w:tc>
      </w:tr>
    </w:tbl>
    <w:p w14:paraId="30459D37" w14:textId="77777777" w:rsidR="00C36BC0" w:rsidRDefault="00000000">
      <w:pPr>
        <w:pStyle w:val="Heading1"/>
      </w:pPr>
      <w:r>
        <w:t>Trustpilot Training Workbook – Module 6</w:t>
      </w:r>
    </w:p>
    <w:p w14:paraId="79AD1A5F" w14:textId="77777777" w:rsidR="00C36BC0" w:rsidRDefault="00000000">
      <w:r>
        <w:t>📘 Module 6: Case Studies (Updated Approach)</w:t>
      </w:r>
    </w:p>
    <w:p w14:paraId="00D9B516" w14:textId="77777777" w:rsidR="00C36BC0" w:rsidRDefault="00000000">
      <w:r>
        <w:t>This workbook helps you practice real-world review scenarios using HEART or R.A.P.I.D. strategies, develop team collaboration, and build critical response skills.</w:t>
      </w:r>
    </w:p>
    <w:p w14:paraId="3B04C929" w14:textId="77777777" w:rsidR="00C36BC0" w:rsidRDefault="00000000">
      <w:pPr>
        <w:pStyle w:val="Heading2"/>
      </w:pPr>
      <w:r>
        <w:t>Section 1: Review Response Practice</w:t>
      </w:r>
    </w:p>
    <w:p w14:paraId="41A5FE44" w14:textId="77777777" w:rsidR="00C36BC0" w:rsidRDefault="00000000">
      <w:r>
        <w:t>1. Choose one of the following review types and write a full response using either the HEART or R.A.P.I.D. method:</w:t>
      </w:r>
    </w:p>
    <w:p w14:paraId="181849E0" w14:textId="77777777" w:rsidR="00C36BC0" w:rsidRDefault="00000000">
      <w:r>
        <w:t xml:space="preserve">   a) Positive review with no details</w:t>
      </w:r>
    </w:p>
    <w:p w14:paraId="76D6E1AD" w14:textId="77777777" w:rsidR="00C36BC0" w:rsidRDefault="00000000">
      <w:r>
        <w:t xml:space="preserve">   b) 2-star review about a late delivery</w:t>
      </w:r>
    </w:p>
    <w:p w14:paraId="2C9C98BE" w14:textId="77777777" w:rsidR="00C36BC0" w:rsidRDefault="00000000">
      <w:r>
        <w:t xml:space="preserve">   c) Negative review accusing poor support</w:t>
      </w:r>
    </w:p>
    <w:p w14:paraId="0E9C8446" w14:textId="77777777" w:rsidR="00C36BC0" w:rsidRDefault="00000000">
      <w:r>
        <w:t xml:space="preserve">   ____________________________________________________________</w:t>
      </w:r>
    </w:p>
    <w:p w14:paraId="258B1D57" w14:textId="77777777" w:rsidR="00C36BC0" w:rsidRDefault="00000000">
      <w:r>
        <w:t xml:space="preserve">   ____________________________________________________________</w:t>
      </w:r>
    </w:p>
    <w:p w14:paraId="64F15703" w14:textId="77777777" w:rsidR="00C36BC0" w:rsidRDefault="00000000">
      <w:r>
        <w:t xml:space="preserve">   ____________________________________________________________</w:t>
      </w:r>
    </w:p>
    <w:p w14:paraId="19A40813" w14:textId="77777777" w:rsidR="00C36BC0" w:rsidRDefault="00000000">
      <w:pPr>
        <w:pStyle w:val="Heading2"/>
      </w:pPr>
      <w:r>
        <w:t>Section 2: Roleplay Prep</w:t>
      </w:r>
    </w:p>
    <w:p w14:paraId="44D68FA7" w14:textId="77777777" w:rsidR="00C36BC0" w:rsidRDefault="00000000">
      <w:r>
        <w:t>2. Pretend you're the customer. What would you want to hear in a response if you left a 1-star review?</w:t>
      </w:r>
    </w:p>
    <w:p w14:paraId="7651CFD5" w14:textId="77777777" w:rsidR="00C36BC0" w:rsidRDefault="00000000">
      <w:r>
        <w:t xml:space="preserve">   ____________________________________________________________</w:t>
      </w:r>
    </w:p>
    <w:p w14:paraId="3B9F1A3C" w14:textId="77777777" w:rsidR="00C36BC0" w:rsidRDefault="00000000">
      <w:r>
        <w:t xml:space="preserve">   ____________________________________________________________</w:t>
      </w:r>
    </w:p>
    <w:p w14:paraId="61BE5360" w14:textId="77777777" w:rsidR="00C36BC0" w:rsidRDefault="00000000">
      <w:r>
        <w:t>3. Now switch roles — how would you respond to that review as a support agent?</w:t>
      </w:r>
    </w:p>
    <w:p w14:paraId="5D917313" w14:textId="77777777" w:rsidR="00C36BC0" w:rsidRDefault="00000000">
      <w:r>
        <w:t xml:space="preserve">   ____________________________________________________________</w:t>
      </w:r>
    </w:p>
    <w:p w14:paraId="2FF87AA4" w14:textId="77777777" w:rsidR="00C36BC0" w:rsidRDefault="00000000">
      <w:r>
        <w:t xml:space="preserve">   ____________________________________________________________</w:t>
      </w:r>
    </w:p>
    <w:p w14:paraId="6A85BE24" w14:textId="77777777" w:rsidR="00C36BC0" w:rsidRDefault="00000000">
      <w:pPr>
        <w:pStyle w:val="Heading2"/>
      </w:pPr>
      <w:r>
        <w:t>Section 3: Peer Feedback</w:t>
      </w:r>
    </w:p>
    <w:p w14:paraId="27DC5FBE" w14:textId="77777777" w:rsidR="00C36BC0" w:rsidRDefault="00000000">
      <w:r>
        <w:t>4. Share your response with a colleague. What feedback did they give?</w:t>
      </w:r>
    </w:p>
    <w:p w14:paraId="4C51CEBE" w14:textId="77777777" w:rsidR="00C36BC0" w:rsidRDefault="00000000">
      <w:r>
        <w:t xml:space="preserve">   ____________________________________________________________</w:t>
      </w:r>
    </w:p>
    <w:p w14:paraId="79753D3D" w14:textId="77777777" w:rsidR="00C36BC0" w:rsidRDefault="00000000">
      <w:r>
        <w:t xml:space="preserve">   ____________________________________________________________</w:t>
      </w:r>
    </w:p>
    <w:p w14:paraId="21BB54C8" w14:textId="77777777" w:rsidR="00C36BC0" w:rsidRDefault="00000000">
      <w:r>
        <w:t>5. How would you improve your reply based on their input?</w:t>
      </w:r>
    </w:p>
    <w:p w14:paraId="2AB04DA8" w14:textId="77777777" w:rsidR="00C36BC0" w:rsidRDefault="00000000">
      <w:r>
        <w:lastRenderedPageBreak/>
        <w:t xml:space="preserve">   ____________________________________________________________</w:t>
      </w:r>
    </w:p>
    <w:p w14:paraId="489FE712" w14:textId="77777777" w:rsidR="00C36BC0" w:rsidRDefault="00000000">
      <w:r>
        <w:t xml:space="preserve">   ____________________________________________________________</w:t>
      </w:r>
    </w:p>
    <w:p w14:paraId="39706A7E" w14:textId="77777777" w:rsidR="00C36BC0" w:rsidRDefault="00000000">
      <w:pPr>
        <w:pStyle w:val="Heading2"/>
      </w:pPr>
      <w:r>
        <w:t>Section 4: Self-Evaluation</w:t>
      </w:r>
    </w:p>
    <w:p w14:paraId="28B22C28" w14:textId="77777777" w:rsidR="00C36BC0" w:rsidRDefault="00000000">
      <w:r>
        <w:t>6. Did your response meet the following benchmarks?</w:t>
      </w:r>
    </w:p>
    <w:p w14:paraId="5654BFD7" w14:textId="77777777" w:rsidR="00C36BC0" w:rsidRDefault="00000000">
      <w:r>
        <w:t xml:space="preserve">   – Followed HEART or R.A.P.I.D. ☐</w:t>
      </w:r>
    </w:p>
    <w:p w14:paraId="0C50759F" w14:textId="77777777" w:rsidR="00C36BC0" w:rsidRDefault="00000000">
      <w:r>
        <w:t xml:space="preserve">   – Used a respectful, human tone ☐</w:t>
      </w:r>
    </w:p>
    <w:p w14:paraId="05BD186D" w14:textId="77777777" w:rsidR="00C36BC0" w:rsidRDefault="00000000">
      <w:r>
        <w:t xml:space="preserve">   – Offered a resolution or next step ☐</w:t>
      </w:r>
    </w:p>
    <w:p w14:paraId="425EC1E6" w14:textId="77777777" w:rsidR="00C36BC0" w:rsidRDefault="00000000">
      <w:r>
        <w:t xml:space="preserve">   – Closed with a clear, polite message ☐</w:t>
      </w:r>
    </w:p>
    <w:sectPr w:rsidR="00C36B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8542509">
    <w:abstractNumId w:val="8"/>
  </w:num>
  <w:num w:numId="2" w16cid:durableId="1844584796">
    <w:abstractNumId w:val="6"/>
  </w:num>
  <w:num w:numId="3" w16cid:durableId="1259557951">
    <w:abstractNumId w:val="5"/>
  </w:num>
  <w:num w:numId="4" w16cid:durableId="598682088">
    <w:abstractNumId w:val="4"/>
  </w:num>
  <w:num w:numId="5" w16cid:durableId="1088040872">
    <w:abstractNumId w:val="7"/>
  </w:num>
  <w:num w:numId="6" w16cid:durableId="25260206">
    <w:abstractNumId w:val="3"/>
  </w:num>
  <w:num w:numId="7" w16cid:durableId="1751848383">
    <w:abstractNumId w:val="2"/>
  </w:num>
  <w:num w:numId="8" w16cid:durableId="203180192">
    <w:abstractNumId w:val="1"/>
  </w:num>
  <w:num w:numId="9" w16cid:durableId="88927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22440"/>
    <w:rsid w:val="00AA1D8D"/>
    <w:rsid w:val="00B47730"/>
    <w:rsid w:val="00C36BC0"/>
    <w:rsid w:val="00CB0664"/>
    <w:rsid w:val="00FC693F"/>
    <w:rsid w:val="00F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27D545"/>
  <w14:defaultImageDpi w14:val="300"/>
  <w15:docId w15:val="{5E718F83-AACB-1742-8735-49770DB0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Mike de Jong</cp:lastModifiedBy>
  <cp:revision>2</cp:revision>
  <dcterms:created xsi:type="dcterms:W3CDTF">2013-12-23T23:15:00Z</dcterms:created>
  <dcterms:modified xsi:type="dcterms:W3CDTF">2025-04-22T04:49:00Z</dcterms:modified>
  <cp:category/>
</cp:coreProperties>
</file>