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054"/>
      </w:tblGrid>
      <w:tr w:rsidR="00230D4F" w14:paraId="2B993EC4" w14:textId="77777777" w:rsidTr="009E1B5E">
        <w:tc>
          <w:tcPr>
            <w:tcW w:w="2802" w:type="dxa"/>
          </w:tcPr>
          <w:p w14:paraId="4D49D5D2" w14:textId="77777777" w:rsidR="00230D4F" w:rsidRDefault="00230D4F" w:rsidP="009E1B5E">
            <w:r>
              <w:t>This workbook belongs to:</w:t>
            </w:r>
          </w:p>
        </w:tc>
        <w:tc>
          <w:tcPr>
            <w:tcW w:w="6054" w:type="dxa"/>
          </w:tcPr>
          <w:p w14:paraId="249CBA06" w14:textId="77777777" w:rsidR="00230D4F" w:rsidRDefault="00230D4F" w:rsidP="009E1B5E"/>
        </w:tc>
      </w:tr>
      <w:tr w:rsidR="00230D4F" w14:paraId="7EC23995" w14:textId="77777777" w:rsidTr="009E1B5E">
        <w:tc>
          <w:tcPr>
            <w:tcW w:w="2802" w:type="dxa"/>
          </w:tcPr>
          <w:p w14:paraId="31099CBA" w14:textId="77777777" w:rsidR="00230D4F" w:rsidRDefault="00230D4F" w:rsidP="009E1B5E">
            <w:r>
              <w:t>Staff number:</w:t>
            </w:r>
          </w:p>
        </w:tc>
        <w:tc>
          <w:tcPr>
            <w:tcW w:w="6054" w:type="dxa"/>
          </w:tcPr>
          <w:p w14:paraId="58CE55E6" w14:textId="77777777" w:rsidR="00230D4F" w:rsidRDefault="00230D4F" w:rsidP="009E1B5E"/>
        </w:tc>
      </w:tr>
      <w:tr w:rsidR="00230D4F" w14:paraId="0934331E" w14:textId="77777777" w:rsidTr="009E1B5E">
        <w:tc>
          <w:tcPr>
            <w:tcW w:w="2802" w:type="dxa"/>
          </w:tcPr>
          <w:p w14:paraId="7C2811F2" w14:textId="77777777" w:rsidR="00230D4F" w:rsidRDefault="00230D4F" w:rsidP="009E1B5E">
            <w:r>
              <w:t>Email address:</w:t>
            </w:r>
          </w:p>
        </w:tc>
        <w:tc>
          <w:tcPr>
            <w:tcW w:w="6054" w:type="dxa"/>
          </w:tcPr>
          <w:p w14:paraId="284564AE" w14:textId="77777777" w:rsidR="00230D4F" w:rsidRDefault="00230D4F" w:rsidP="009E1B5E"/>
        </w:tc>
      </w:tr>
    </w:tbl>
    <w:p w14:paraId="14D9DEF7" w14:textId="77777777" w:rsidR="00A825AC" w:rsidRDefault="00000000">
      <w:pPr>
        <w:pStyle w:val="Heading1"/>
      </w:pPr>
      <w:r>
        <w:t>Trustpilot Training Workbook – Module 5</w:t>
      </w:r>
    </w:p>
    <w:p w14:paraId="054B787C" w14:textId="77777777" w:rsidR="00A825AC" w:rsidRDefault="00000000">
      <w:r>
        <w:t>📘 Module 5: Response Tactics (Updated)</w:t>
      </w:r>
    </w:p>
    <w:p w14:paraId="3B59DCDA" w14:textId="77777777" w:rsidR="00A825AC" w:rsidRDefault="00000000">
      <w:r>
        <w:t>This workbook will guide you in crafting effective responses to different types of reviews using personalized, empathetic, and strategic techniques.</w:t>
      </w:r>
    </w:p>
    <w:p w14:paraId="017A6CB1" w14:textId="77777777" w:rsidR="00A825AC" w:rsidRDefault="00000000">
      <w:pPr>
        <w:pStyle w:val="Heading2"/>
      </w:pPr>
      <w:r>
        <w:t>Section 1: Positive and Neutral Reviews</w:t>
      </w:r>
    </w:p>
    <w:p w14:paraId="50A87F71" w14:textId="77777777" w:rsidR="00A825AC" w:rsidRDefault="00000000">
      <w:r>
        <w:t>1. Write a short personalized response to a 5-star review about fast delivery.</w:t>
      </w:r>
    </w:p>
    <w:p w14:paraId="6B2DF448" w14:textId="77777777" w:rsidR="00A825AC" w:rsidRDefault="00000000">
      <w:r>
        <w:t xml:space="preserve">   ____________________________________________________________</w:t>
      </w:r>
    </w:p>
    <w:p w14:paraId="5D01587A" w14:textId="77777777" w:rsidR="00A825AC" w:rsidRDefault="00000000">
      <w:r>
        <w:t xml:space="preserve">   ____________________________________________________________</w:t>
      </w:r>
    </w:p>
    <w:p w14:paraId="17AC36EF" w14:textId="77777777" w:rsidR="00A825AC" w:rsidRDefault="00000000">
      <w:r>
        <w:t>2. Write a 1–2 sentence response to a 3-star review. Ask for improvement feedback.</w:t>
      </w:r>
    </w:p>
    <w:p w14:paraId="44C436E8" w14:textId="77777777" w:rsidR="00A825AC" w:rsidRDefault="00000000">
      <w:r>
        <w:t xml:space="preserve">   ____________________________________________________________</w:t>
      </w:r>
    </w:p>
    <w:p w14:paraId="367B3215" w14:textId="77777777" w:rsidR="00A825AC" w:rsidRDefault="00000000">
      <w:r>
        <w:t xml:space="preserve">   ____________________________________________________________</w:t>
      </w:r>
    </w:p>
    <w:p w14:paraId="2F3D1444" w14:textId="77777777" w:rsidR="00A825AC" w:rsidRDefault="00000000">
      <w:pPr>
        <w:pStyle w:val="Heading2"/>
      </w:pPr>
      <w:r>
        <w:t>Section 2: Negative Reviews and HEART</w:t>
      </w:r>
    </w:p>
    <w:p w14:paraId="553F36DD" w14:textId="77777777" w:rsidR="00A825AC" w:rsidRDefault="00000000">
      <w:r>
        <w:t>3. What does H.E.A.R.T. stand for?</w:t>
      </w:r>
    </w:p>
    <w:p w14:paraId="7528A508" w14:textId="77777777" w:rsidR="00A825AC" w:rsidRDefault="00000000">
      <w:r>
        <w:t xml:space="preserve">   H – _______________________________________________________</w:t>
      </w:r>
    </w:p>
    <w:p w14:paraId="33502190" w14:textId="77777777" w:rsidR="00A825AC" w:rsidRDefault="00000000">
      <w:r>
        <w:t xml:space="preserve">   E – _______________________________________________________</w:t>
      </w:r>
    </w:p>
    <w:p w14:paraId="24245C51" w14:textId="77777777" w:rsidR="00A825AC" w:rsidRDefault="00000000">
      <w:r>
        <w:t xml:space="preserve">   A – _______________________________________________________</w:t>
      </w:r>
    </w:p>
    <w:p w14:paraId="21F66273" w14:textId="77777777" w:rsidR="00A825AC" w:rsidRDefault="00000000">
      <w:r>
        <w:t xml:space="preserve">   R – _______________________________________________________</w:t>
      </w:r>
    </w:p>
    <w:p w14:paraId="042B9326" w14:textId="77777777" w:rsidR="00A825AC" w:rsidRDefault="00000000">
      <w:r>
        <w:t xml:space="preserve">   T – _______________________________________________________</w:t>
      </w:r>
    </w:p>
    <w:p w14:paraId="16B8C338" w14:textId="77777777" w:rsidR="00A825AC" w:rsidRDefault="00000000">
      <w:r>
        <w:t>4. Rewrite the following cold response using the HEART method:</w:t>
      </w:r>
      <w:r>
        <w:br/>
        <w:t xml:space="preserve">   “We’re sorry. Contact support.”</w:t>
      </w:r>
    </w:p>
    <w:p w14:paraId="4925E77A" w14:textId="77777777" w:rsidR="00A825AC" w:rsidRDefault="00000000">
      <w:r>
        <w:t xml:space="preserve">   ____________________________________________________________</w:t>
      </w:r>
    </w:p>
    <w:p w14:paraId="4E2E0CA2" w14:textId="77777777" w:rsidR="00A825AC" w:rsidRDefault="00000000">
      <w:r>
        <w:t xml:space="preserve">   ____________________________________________________________</w:t>
      </w:r>
    </w:p>
    <w:p w14:paraId="57A79078" w14:textId="77777777" w:rsidR="00A825AC" w:rsidRDefault="00000000">
      <w:pPr>
        <w:pStyle w:val="Heading2"/>
      </w:pPr>
      <w:r>
        <w:t>Section 3: Common Mistakes</w:t>
      </w:r>
    </w:p>
    <w:p w14:paraId="525E41D4" w14:textId="77777777" w:rsidR="00A825AC" w:rsidRDefault="00000000">
      <w:r>
        <w:t>5. List 2 common mistakes agents make when replying to reviews:</w:t>
      </w:r>
    </w:p>
    <w:p w14:paraId="051053FC" w14:textId="77777777" w:rsidR="00A825AC" w:rsidRDefault="00000000">
      <w:r>
        <w:t xml:space="preserve">   a. ________________________________________________________</w:t>
      </w:r>
    </w:p>
    <w:p w14:paraId="5E72A896" w14:textId="77777777" w:rsidR="00A825AC" w:rsidRDefault="00000000">
      <w:r>
        <w:lastRenderedPageBreak/>
        <w:t xml:space="preserve">   b. ________________________________________________________</w:t>
      </w:r>
    </w:p>
    <w:p w14:paraId="6FBA6B9D" w14:textId="77777777" w:rsidR="00A825AC" w:rsidRDefault="00000000">
      <w:r>
        <w:t>6. Why is it important to avoid sounding defensive?</w:t>
      </w:r>
    </w:p>
    <w:p w14:paraId="5DBF602B" w14:textId="77777777" w:rsidR="00A825AC" w:rsidRDefault="00000000">
      <w:r>
        <w:t xml:space="preserve">   ____________________________________________________________</w:t>
      </w:r>
    </w:p>
    <w:p w14:paraId="11D92E4F" w14:textId="77777777" w:rsidR="00A825AC" w:rsidRDefault="00000000">
      <w:pPr>
        <w:pStyle w:val="Heading2"/>
      </w:pPr>
      <w:r>
        <w:t>Section 4: Practice Scenario</w:t>
      </w:r>
    </w:p>
    <w:p w14:paraId="53D25AA0" w14:textId="77777777" w:rsidR="00A825AC" w:rsidRDefault="00000000">
      <w:r>
        <w:t>7. A customer leaves a 1-star review about receiving the wrong product. Write a full HEART-based reply.</w:t>
      </w:r>
    </w:p>
    <w:p w14:paraId="47EB825E" w14:textId="77777777" w:rsidR="00A825AC" w:rsidRDefault="00000000">
      <w:r>
        <w:t xml:space="preserve">   ____________________________________________________________</w:t>
      </w:r>
    </w:p>
    <w:p w14:paraId="30F52C9C" w14:textId="77777777" w:rsidR="00A825AC" w:rsidRDefault="00000000">
      <w:r>
        <w:t xml:space="preserve">   ____________________________________________________________</w:t>
      </w:r>
    </w:p>
    <w:p w14:paraId="48BD3C0E" w14:textId="77777777" w:rsidR="00A825AC" w:rsidRDefault="00000000">
      <w:r>
        <w:t xml:space="preserve">   ____________________________________________________________</w:t>
      </w:r>
    </w:p>
    <w:sectPr w:rsidR="00A825A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8479073">
    <w:abstractNumId w:val="8"/>
  </w:num>
  <w:num w:numId="2" w16cid:durableId="1125199488">
    <w:abstractNumId w:val="6"/>
  </w:num>
  <w:num w:numId="3" w16cid:durableId="1788426036">
    <w:abstractNumId w:val="5"/>
  </w:num>
  <w:num w:numId="4" w16cid:durableId="762264158">
    <w:abstractNumId w:val="4"/>
  </w:num>
  <w:num w:numId="5" w16cid:durableId="246041659">
    <w:abstractNumId w:val="7"/>
  </w:num>
  <w:num w:numId="6" w16cid:durableId="2004820409">
    <w:abstractNumId w:val="3"/>
  </w:num>
  <w:num w:numId="7" w16cid:durableId="1547181416">
    <w:abstractNumId w:val="2"/>
  </w:num>
  <w:num w:numId="8" w16cid:durableId="71663541">
    <w:abstractNumId w:val="1"/>
  </w:num>
  <w:num w:numId="9" w16cid:durableId="1864325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30D4F"/>
    <w:rsid w:val="0029639D"/>
    <w:rsid w:val="00326F90"/>
    <w:rsid w:val="00A825AC"/>
    <w:rsid w:val="00AA1D8D"/>
    <w:rsid w:val="00B47730"/>
    <w:rsid w:val="00CB0664"/>
    <w:rsid w:val="00FC693F"/>
    <w:rsid w:val="00FE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1AC5F3"/>
  <w14:defaultImageDpi w14:val="300"/>
  <w15:docId w15:val="{5E718F83-AACB-1742-8735-49770DB0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Mike de Jong</cp:lastModifiedBy>
  <cp:revision>2</cp:revision>
  <dcterms:created xsi:type="dcterms:W3CDTF">2013-12-23T23:15:00Z</dcterms:created>
  <dcterms:modified xsi:type="dcterms:W3CDTF">2025-04-22T04:49:00Z</dcterms:modified>
  <cp:category/>
</cp:coreProperties>
</file>