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54"/>
      </w:tblGrid>
      <w:tr w:rsidR="0039602B" w14:paraId="4D6FDEB7" w14:textId="77777777" w:rsidTr="009E1B5E">
        <w:tc>
          <w:tcPr>
            <w:tcW w:w="2802" w:type="dxa"/>
          </w:tcPr>
          <w:p w14:paraId="1831378B" w14:textId="77777777" w:rsidR="0039602B" w:rsidRDefault="0039602B" w:rsidP="009E1B5E">
            <w:r>
              <w:t>This workbook belongs to:</w:t>
            </w:r>
          </w:p>
        </w:tc>
        <w:tc>
          <w:tcPr>
            <w:tcW w:w="6054" w:type="dxa"/>
          </w:tcPr>
          <w:p w14:paraId="332C8179" w14:textId="77777777" w:rsidR="0039602B" w:rsidRDefault="0039602B" w:rsidP="009E1B5E"/>
        </w:tc>
      </w:tr>
      <w:tr w:rsidR="0039602B" w14:paraId="7F6C9799" w14:textId="77777777" w:rsidTr="009E1B5E">
        <w:tc>
          <w:tcPr>
            <w:tcW w:w="2802" w:type="dxa"/>
          </w:tcPr>
          <w:p w14:paraId="57BFF190" w14:textId="77777777" w:rsidR="0039602B" w:rsidRDefault="0039602B" w:rsidP="009E1B5E">
            <w:r>
              <w:t>Staff number:</w:t>
            </w:r>
          </w:p>
        </w:tc>
        <w:tc>
          <w:tcPr>
            <w:tcW w:w="6054" w:type="dxa"/>
          </w:tcPr>
          <w:p w14:paraId="79A30E68" w14:textId="77777777" w:rsidR="0039602B" w:rsidRDefault="0039602B" w:rsidP="009E1B5E"/>
        </w:tc>
      </w:tr>
      <w:tr w:rsidR="0039602B" w14:paraId="37918A22" w14:textId="77777777" w:rsidTr="009E1B5E">
        <w:tc>
          <w:tcPr>
            <w:tcW w:w="2802" w:type="dxa"/>
          </w:tcPr>
          <w:p w14:paraId="0400D779" w14:textId="77777777" w:rsidR="0039602B" w:rsidRDefault="0039602B" w:rsidP="009E1B5E">
            <w:r>
              <w:t>Email address:</w:t>
            </w:r>
          </w:p>
        </w:tc>
        <w:tc>
          <w:tcPr>
            <w:tcW w:w="6054" w:type="dxa"/>
          </w:tcPr>
          <w:p w14:paraId="2F56FF6B" w14:textId="77777777" w:rsidR="0039602B" w:rsidRDefault="0039602B" w:rsidP="009E1B5E"/>
        </w:tc>
      </w:tr>
    </w:tbl>
    <w:p w14:paraId="4598F664" w14:textId="77777777" w:rsidR="0039602B" w:rsidRDefault="0039602B">
      <w:pPr>
        <w:pStyle w:val="Heading1"/>
      </w:pPr>
    </w:p>
    <w:p w14:paraId="747C5C8B" w14:textId="22E4FBB4" w:rsidR="00700386" w:rsidRDefault="00000000">
      <w:pPr>
        <w:pStyle w:val="Heading1"/>
      </w:pPr>
      <w:r>
        <w:t>Trustpilot Training Workbook – Module 2</w:t>
      </w:r>
    </w:p>
    <w:p w14:paraId="61F731A3" w14:textId="77777777" w:rsidR="00700386" w:rsidRDefault="00000000">
      <w:r>
        <w:t>📘 Module 2: Why Reviews Really Matter</w:t>
      </w:r>
    </w:p>
    <w:p w14:paraId="63381EB1" w14:textId="77777777" w:rsidR="00700386" w:rsidRDefault="00000000">
      <w:r>
        <w:t>This workbook will help you dive deeper into the power of customer reviews and how they shape your brand’s reputation.</w:t>
      </w:r>
    </w:p>
    <w:p w14:paraId="7AFE5C64" w14:textId="77777777" w:rsidR="00700386" w:rsidRDefault="00000000">
      <w:pPr>
        <w:pStyle w:val="Heading2"/>
      </w:pPr>
      <w:r>
        <w:t>Section 1: Understanding the Data</w:t>
      </w:r>
    </w:p>
    <w:p w14:paraId="0B2B5E58" w14:textId="77777777" w:rsidR="00700386" w:rsidRDefault="00000000">
      <w:r>
        <w:t>1. What percentage of people trust online reviews as much as a friend’s recommendation?</w:t>
      </w:r>
    </w:p>
    <w:p w14:paraId="19CF0CBE" w14:textId="77777777" w:rsidR="00700386" w:rsidRDefault="00000000">
      <w:r>
        <w:t xml:space="preserve">   ____________________________________________________________</w:t>
      </w:r>
    </w:p>
    <w:p w14:paraId="3728A665" w14:textId="77777777" w:rsidR="00700386" w:rsidRDefault="00000000">
      <w:r>
        <w:t>2. What percentage of people check reviews before browsing a website?</w:t>
      </w:r>
    </w:p>
    <w:p w14:paraId="2D845493" w14:textId="77777777" w:rsidR="00700386" w:rsidRDefault="00000000">
      <w:r>
        <w:t xml:space="preserve">   ____________________________________________________________</w:t>
      </w:r>
    </w:p>
    <w:p w14:paraId="48AD43C0" w14:textId="77777777" w:rsidR="00700386" w:rsidRDefault="00000000">
      <w:r>
        <w:t>3. What happens to conversion rates when reviews are positive?</w:t>
      </w:r>
    </w:p>
    <w:p w14:paraId="3A0CE701" w14:textId="77777777" w:rsidR="00700386" w:rsidRDefault="00000000">
      <w:r>
        <w:t xml:space="preserve">   ____________________________________________________________</w:t>
      </w:r>
    </w:p>
    <w:p w14:paraId="1C06EB6E" w14:textId="77777777" w:rsidR="00700386" w:rsidRDefault="00000000">
      <w:pPr>
        <w:pStyle w:val="Heading2"/>
      </w:pPr>
      <w:r>
        <w:t>Section 2: Reflection</w:t>
      </w:r>
    </w:p>
    <w:p w14:paraId="50829B2C" w14:textId="77777777" w:rsidR="00700386" w:rsidRDefault="00000000">
      <w:r>
        <w:t>4. Why are reviews more than just feedback?</w:t>
      </w:r>
    </w:p>
    <w:p w14:paraId="3D87DA60" w14:textId="77777777" w:rsidR="00700386" w:rsidRDefault="00000000">
      <w:r>
        <w:t xml:space="preserve">   ____________________________________________________________</w:t>
      </w:r>
    </w:p>
    <w:p w14:paraId="1FD1643A" w14:textId="77777777" w:rsidR="00700386" w:rsidRDefault="00000000">
      <w:r>
        <w:t xml:space="preserve">   ____________________________________________________________</w:t>
      </w:r>
    </w:p>
    <w:p w14:paraId="3EFEC642" w14:textId="77777777" w:rsidR="00700386" w:rsidRDefault="00000000">
      <w:r>
        <w:t>5. How do reviews help customers make decisions?</w:t>
      </w:r>
    </w:p>
    <w:p w14:paraId="4F08ACDD" w14:textId="77777777" w:rsidR="00700386" w:rsidRDefault="00000000">
      <w:r>
        <w:t xml:space="preserve">   ____________________________________________________________</w:t>
      </w:r>
    </w:p>
    <w:p w14:paraId="1ADC80CA" w14:textId="77777777" w:rsidR="00700386" w:rsidRDefault="00000000">
      <w:r>
        <w:t xml:space="preserve">   ____________________________________________________________</w:t>
      </w:r>
    </w:p>
    <w:p w14:paraId="18458B72" w14:textId="77777777" w:rsidR="00700386" w:rsidRDefault="00000000">
      <w:pPr>
        <w:pStyle w:val="Heading2"/>
      </w:pPr>
      <w:r>
        <w:t>Section 3: Strategy Shift</w:t>
      </w:r>
    </w:p>
    <w:p w14:paraId="3F034185" w14:textId="77777777" w:rsidR="00700386" w:rsidRDefault="00000000">
      <w:r>
        <w:t>6. What’s the difference between a reactive and proactive review strategy?</w:t>
      </w:r>
    </w:p>
    <w:p w14:paraId="7AF5727D" w14:textId="77777777" w:rsidR="00700386" w:rsidRDefault="00000000">
      <w:r>
        <w:t xml:space="preserve">   ____________________________________________________________</w:t>
      </w:r>
    </w:p>
    <w:p w14:paraId="35362A2F" w14:textId="77777777" w:rsidR="00700386" w:rsidRDefault="00000000">
      <w:r>
        <w:t xml:space="preserve">   ____________________________________________________________</w:t>
      </w:r>
    </w:p>
    <w:p w14:paraId="79FD21D1" w14:textId="77777777" w:rsidR="00700386" w:rsidRDefault="00000000">
      <w:r>
        <w:t>7. What can you do proactively to generate more reviews?</w:t>
      </w:r>
    </w:p>
    <w:p w14:paraId="7F073978" w14:textId="77777777" w:rsidR="00700386" w:rsidRDefault="00000000">
      <w:r>
        <w:lastRenderedPageBreak/>
        <w:t xml:space="preserve">   ____________________________________________________________</w:t>
      </w:r>
    </w:p>
    <w:p w14:paraId="5334BC09" w14:textId="77777777" w:rsidR="00700386" w:rsidRDefault="00000000">
      <w:r>
        <w:t xml:space="preserve">   ____________________________________________________________</w:t>
      </w:r>
    </w:p>
    <w:p w14:paraId="291E8076" w14:textId="77777777" w:rsidR="00700386" w:rsidRDefault="00000000">
      <w:pPr>
        <w:pStyle w:val="Heading2"/>
      </w:pPr>
      <w:r>
        <w:t>Section 4: Application</w:t>
      </w:r>
    </w:p>
    <w:p w14:paraId="1232E485" w14:textId="77777777" w:rsidR="00700386" w:rsidRDefault="00000000">
      <w:r>
        <w:t>8. Write a short sentence or message you’d send to a happy customer to encourage a review.</w:t>
      </w:r>
    </w:p>
    <w:p w14:paraId="457577E4" w14:textId="77777777" w:rsidR="00700386" w:rsidRDefault="00000000">
      <w:r>
        <w:t xml:space="preserve">   ____________________________________________________________</w:t>
      </w:r>
    </w:p>
    <w:p w14:paraId="46853ACC" w14:textId="77777777" w:rsidR="00700386" w:rsidRDefault="00000000">
      <w:r>
        <w:t xml:space="preserve">   ____________________________________________________________</w:t>
      </w:r>
    </w:p>
    <w:p w14:paraId="002D7D34" w14:textId="77777777" w:rsidR="00700386" w:rsidRDefault="00000000">
      <w:r>
        <w:t>9. List 3 reasons why reviews are essential for online business success:</w:t>
      </w:r>
    </w:p>
    <w:p w14:paraId="6C28E63D" w14:textId="77777777" w:rsidR="00700386" w:rsidRDefault="00000000">
      <w:r>
        <w:t xml:space="preserve">   a. ________________________________________________________</w:t>
      </w:r>
    </w:p>
    <w:p w14:paraId="7815B4C2" w14:textId="77777777" w:rsidR="00700386" w:rsidRDefault="00000000">
      <w:r>
        <w:t xml:space="preserve">   b. ________________________________________________________</w:t>
      </w:r>
    </w:p>
    <w:p w14:paraId="73C475A1" w14:textId="77777777" w:rsidR="00700386" w:rsidRDefault="00000000">
      <w:r>
        <w:t xml:space="preserve">   c. ________________________________________________________</w:t>
      </w:r>
    </w:p>
    <w:sectPr w:rsidR="007003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3611923">
    <w:abstractNumId w:val="8"/>
  </w:num>
  <w:num w:numId="2" w16cid:durableId="215745627">
    <w:abstractNumId w:val="6"/>
  </w:num>
  <w:num w:numId="3" w16cid:durableId="1865941368">
    <w:abstractNumId w:val="5"/>
  </w:num>
  <w:num w:numId="4" w16cid:durableId="675545627">
    <w:abstractNumId w:val="4"/>
  </w:num>
  <w:num w:numId="5" w16cid:durableId="1571767521">
    <w:abstractNumId w:val="7"/>
  </w:num>
  <w:num w:numId="6" w16cid:durableId="1954509378">
    <w:abstractNumId w:val="3"/>
  </w:num>
  <w:num w:numId="7" w16cid:durableId="1737894023">
    <w:abstractNumId w:val="2"/>
  </w:num>
  <w:num w:numId="8" w16cid:durableId="1369376460">
    <w:abstractNumId w:val="1"/>
  </w:num>
  <w:num w:numId="9" w16cid:durableId="180442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602B"/>
    <w:rsid w:val="00700386"/>
    <w:rsid w:val="00AA1D8D"/>
    <w:rsid w:val="00B47730"/>
    <w:rsid w:val="00CB0664"/>
    <w:rsid w:val="00FC693F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027AE"/>
  <w14:defaultImageDpi w14:val="300"/>
  <w15:docId w15:val="{5E718F83-AACB-1742-8735-49770DB0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de Jong</cp:lastModifiedBy>
  <cp:revision>2</cp:revision>
  <dcterms:created xsi:type="dcterms:W3CDTF">2013-12-23T23:15:00Z</dcterms:created>
  <dcterms:modified xsi:type="dcterms:W3CDTF">2025-04-22T04:48:00Z</dcterms:modified>
  <cp:category/>
</cp:coreProperties>
</file>