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F92672" w14:paraId="6F8B93BA" w14:textId="77777777" w:rsidTr="00F92672">
        <w:tc>
          <w:tcPr>
            <w:tcW w:w="2802" w:type="dxa"/>
          </w:tcPr>
          <w:p w14:paraId="58CA6931" w14:textId="45A563D2" w:rsidR="00F92672" w:rsidRDefault="00F92672" w:rsidP="00F92672">
            <w:r>
              <w:t>This workbook belongs to:</w:t>
            </w:r>
          </w:p>
        </w:tc>
        <w:tc>
          <w:tcPr>
            <w:tcW w:w="6054" w:type="dxa"/>
          </w:tcPr>
          <w:p w14:paraId="68325FA1" w14:textId="77777777" w:rsidR="00F92672" w:rsidRDefault="00F92672" w:rsidP="00F92672"/>
        </w:tc>
      </w:tr>
      <w:tr w:rsidR="00F92672" w14:paraId="1430DABE" w14:textId="77777777" w:rsidTr="00F92672">
        <w:tc>
          <w:tcPr>
            <w:tcW w:w="2802" w:type="dxa"/>
          </w:tcPr>
          <w:p w14:paraId="58AF4A85" w14:textId="48F1889F" w:rsidR="00F92672" w:rsidRDefault="00F92672" w:rsidP="00F92672">
            <w:r>
              <w:t>Staff number:</w:t>
            </w:r>
          </w:p>
        </w:tc>
        <w:tc>
          <w:tcPr>
            <w:tcW w:w="6054" w:type="dxa"/>
          </w:tcPr>
          <w:p w14:paraId="57CAA536" w14:textId="77777777" w:rsidR="00F92672" w:rsidRDefault="00F92672" w:rsidP="00F92672"/>
        </w:tc>
      </w:tr>
      <w:tr w:rsidR="00F92672" w14:paraId="3AC7CB00" w14:textId="77777777" w:rsidTr="00F92672">
        <w:tc>
          <w:tcPr>
            <w:tcW w:w="2802" w:type="dxa"/>
          </w:tcPr>
          <w:p w14:paraId="3144617F" w14:textId="28EA3890" w:rsidR="00F92672" w:rsidRDefault="00F92672" w:rsidP="00F92672">
            <w:r>
              <w:t>Email address:</w:t>
            </w:r>
          </w:p>
        </w:tc>
        <w:tc>
          <w:tcPr>
            <w:tcW w:w="6054" w:type="dxa"/>
          </w:tcPr>
          <w:p w14:paraId="275D2100" w14:textId="77777777" w:rsidR="00F92672" w:rsidRDefault="00F92672" w:rsidP="00F92672"/>
        </w:tc>
      </w:tr>
    </w:tbl>
    <w:p w14:paraId="489BAE4E" w14:textId="77777777" w:rsidR="00F92672" w:rsidRDefault="00F92672">
      <w:pPr>
        <w:pStyle w:val="Heading1"/>
      </w:pPr>
    </w:p>
    <w:p w14:paraId="4FEBC4C0" w14:textId="3F9169FC" w:rsidR="00D45763" w:rsidRDefault="00000000">
      <w:pPr>
        <w:pStyle w:val="Heading1"/>
      </w:pPr>
      <w:r>
        <w:t>Trustpilot Training Workbook – Module 1</w:t>
      </w:r>
    </w:p>
    <w:p w14:paraId="22E7D1DE" w14:textId="77777777" w:rsidR="00D45763" w:rsidRDefault="00000000">
      <w:r>
        <w:t>📘 Module 1: What is Trustpilot (Refresher)</w:t>
      </w:r>
    </w:p>
    <w:p w14:paraId="326AFC81" w14:textId="77777777" w:rsidR="00D45763" w:rsidRDefault="00000000">
      <w:r>
        <w:t>This workbook is designed to help you reflect on what you’ve learned and apply your understanding of Trustpilot's purpose and importance.</w:t>
      </w:r>
    </w:p>
    <w:p w14:paraId="4D65A5F2" w14:textId="77777777" w:rsidR="00D45763" w:rsidRDefault="00000000">
      <w:pPr>
        <w:pStyle w:val="Heading2"/>
      </w:pPr>
      <w:r>
        <w:t>Section 1: Quick Recap</w:t>
      </w:r>
    </w:p>
    <w:p w14:paraId="4F9C20E3" w14:textId="77777777" w:rsidR="00D45763" w:rsidRDefault="00000000">
      <w:r>
        <w:t>1. In what year was Trustpilot founded and where?</w:t>
      </w:r>
    </w:p>
    <w:p w14:paraId="33A6747D" w14:textId="77777777" w:rsidR="00D45763" w:rsidRDefault="00000000">
      <w:r>
        <w:t xml:space="preserve">   ____________________________________________________________</w:t>
      </w:r>
    </w:p>
    <w:p w14:paraId="13CFB8F4" w14:textId="77777777" w:rsidR="00D45763" w:rsidRDefault="00000000">
      <w:r>
        <w:t xml:space="preserve">   ____________________________________________________________</w:t>
      </w:r>
    </w:p>
    <w:p w14:paraId="22F71E71" w14:textId="77777777" w:rsidR="00D45763" w:rsidRDefault="00000000">
      <w:r>
        <w:t>2. Who is allowed to leave a review on Trustpilot?</w:t>
      </w:r>
    </w:p>
    <w:p w14:paraId="7D57988F" w14:textId="77777777" w:rsidR="00D45763" w:rsidRDefault="00000000">
      <w:r>
        <w:t xml:space="preserve">   ____________________________________________________________</w:t>
      </w:r>
    </w:p>
    <w:p w14:paraId="2484990B" w14:textId="77777777" w:rsidR="00D45763" w:rsidRDefault="00000000">
      <w:r>
        <w:t xml:space="preserve">   ____________________________________________________________</w:t>
      </w:r>
    </w:p>
    <w:p w14:paraId="0DEFEE7A" w14:textId="77777777" w:rsidR="00D45763" w:rsidRDefault="00000000">
      <w:pPr>
        <w:pStyle w:val="Heading2"/>
      </w:pPr>
      <w:r>
        <w:t>Section 2: Reflection</w:t>
      </w:r>
    </w:p>
    <w:p w14:paraId="489C69A1" w14:textId="77777777" w:rsidR="00D45763" w:rsidRDefault="00000000">
      <w:r>
        <w:t>3. In your own words, explain why Trustpilot is more than just a review site.</w:t>
      </w:r>
    </w:p>
    <w:p w14:paraId="338D1EE1" w14:textId="77777777" w:rsidR="00D45763" w:rsidRDefault="00000000">
      <w:r>
        <w:t xml:space="preserve">   ____________________________________________________________</w:t>
      </w:r>
    </w:p>
    <w:p w14:paraId="47E66BF7" w14:textId="77777777" w:rsidR="00D45763" w:rsidRDefault="00000000">
      <w:r>
        <w:t xml:space="preserve">   ____________________________________________________________</w:t>
      </w:r>
    </w:p>
    <w:p w14:paraId="6DC8AE7B" w14:textId="77777777" w:rsidR="00D45763" w:rsidRDefault="00000000">
      <w:r>
        <w:t xml:space="preserve">   ____________________________________________________________</w:t>
      </w:r>
    </w:p>
    <w:p w14:paraId="46DA9706" w14:textId="77777777" w:rsidR="00D45763" w:rsidRDefault="00000000">
      <w:r>
        <w:t>4. What impact do reviews have on customer behavior?</w:t>
      </w:r>
    </w:p>
    <w:p w14:paraId="4AE0A210" w14:textId="77777777" w:rsidR="00D45763" w:rsidRDefault="00000000">
      <w:r>
        <w:t xml:space="preserve">   ____________________________________________________________</w:t>
      </w:r>
    </w:p>
    <w:p w14:paraId="26B61455" w14:textId="77777777" w:rsidR="00D45763" w:rsidRDefault="00000000">
      <w:r>
        <w:t xml:space="preserve">   ____________________________________________________________</w:t>
      </w:r>
    </w:p>
    <w:p w14:paraId="3236D686" w14:textId="77777777" w:rsidR="00D45763" w:rsidRDefault="00000000">
      <w:pPr>
        <w:pStyle w:val="Heading2"/>
      </w:pPr>
      <w:r>
        <w:t>Section 3: Application</w:t>
      </w:r>
    </w:p>
    <w:p w14:paraId="7CD09DC1" w14:textId="77777777" w:rsidR="00D45763" w:rsidRDefault="00000000">
      <w:r>
        <w:t>5. List 3 types of people who might be eligible to leave a review, even if they didn’t buy something.</w:t>
      </w:r>
    </w:p>
    <w:p w14:paraId="6A40F577" w14:textId="77777777" w:rsidR="00D45763" w:rsidRDefault="00000000">
      <w:r>
        <w:t xml:space="preserve">   a. ________________________________________________________</w:t>
      </w:r>
    </w:p>
    <w:p w14:paraId="5915B5EA" w14:textId="77777777" w:rsidR="00D45763" w:rsidRDefault="00000000">
      <w:r>
        <w:lastRenderedPageBreak/>
        <w:t xml:space="preserve">   b. ________________________________________________________</w:t>
      </w:r>
    </w:p>
    <w:p w14:paraId="30F0AA20" w14:textId="77777777" w:rsidR="00D45763" w:rsidRDefault="00000000">
      <w:r>
        <w:t xml:space="preserve">   c. ________________________________________________________</w:t>
      </w:r>
    </w:p>
    <w:p w14:paraId="1BBB587B" w14:textId="77777777" w:rsidR="00D45763" w:rsidRDefault="00000000">
      <w:r>
        <w:t>6. Write a 2-sentence summary of why reviews matter for our clients.</w:t>
      </w:r>
    </w:p>
    <w:p w14:paraId="7D3E2BC4" w14:textId="77777777" w:rsidR="00D45763" w:rsidRDefault="00000000">
      <w:r>
        <w:t xml:space="preserve">   ____________________________________________________________</w:t>
      </w:r>
    </w:p>
    <w:p w14:paraId="5521EA2D" w14:textId="77777777" w:rsidR="00D45763" w:rsidRDefault="00000000">
      <w:r>
        <w:t xml:space="preserve">   ____________________________________________________________</w:t>
      </w:r>
    </w:p>
    <w:p w14:paraId="11219073" w14:textId="77777777" w:rsidR="00D45763" w:rsidRDefault="00000000">
      <w:pPr>
        <w:pStyle w:val="Heading2"/>
      </w:pPr>
      <w:r>
        <w:t>Section 4: Bonus Challenge</w:t>
      </w:r>
    </w:p>
    <w:p w14:paraId="4FAF45EC" w14:textId="77777777" w:rsidR="00D45763" w:rsidRDefault="00000000">
      <w:r>
        <w:t>7. If you could redesign Trustpilot to make it even more useful for businesses, what would you add?</w:t>
      </w:r>
    </w:p>
    <w:p w14:paraId="121A46C7" w14:textId="77777777" w:rsidR="00D45763" w:rsidRDefault="00000000">
      <w:r>
        <w:t xml:space="preserve">   ____________________________________________________________</w:t>
      </w:r>
    </w:p>
    <w:p w14:paraId="151A042E" w14:textId="77777777" w:rsidR="00D45763" w:rsidRDefault="00000000">
      <w:r>
        <w:t xml:space="preserve">   ____________________________________________________________</w:t>
      </w:r>
    </w:p>
    <w:p w14:paraId="221F21EB" w14:textId="77777777" w:rsidR="00D45763" w:rsidRDefault="00000000">
      <w:r>
        <w:t xml:space="preserve">   ____________________________________________________________</w:t>
      </w:r>
    </w:p>
    <w:sectPr w:rsidR="00D457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1367214">
    <w:abstractNumId w:val="8"/>
  </w:num>
  <w:num w:numId="2" w16cid:durableId="91126649">
    <w:abstractNumId w:val="6"/>
  </w:num>
  <w:num w:numId="3" w16cid:durableId="1860194270">
    <w:abstractNumId w:val="5"/>
  </w:num>
  <w:num w:numId="4" w16cid:durableId="123936261">
    <w:abstractNumId w:val="4"/>
  </w:num>
  <w:num w:numId="5" w16cid:durableId="390927257">
    <w:abstractNumId w:val="7"/>
  </w:num>
  <w:num w:numId="6" w16cid:durableId="903221927">
    <w:abstractNumId w:val="3"/>
  </w:num>
  <w:num w:numId="7" w16cid:durableId="1119181753">
    <w:abstractNumId w:val="2"/>
  </w:num>
  <w:num w:numId="8" w16cid:durableId="848064354">
    <w:abstractNumId w:val="1"/>
  </w:num>
  <w:num w:numId="9" w16cid:durableId="68190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45763"/>
    <w:rsid w:val="00F92672"/>
    <w:rsid w:val="00FC693F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88AE6"/>
  <w14:defaultImageDpi w14:val="300"/>
  <w15:docId w15:val="{5E718F83-AACB-1742-8735-49770DB0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Mike de Jong</cp:lastModifiedBy>
  <cp:revision>2</cp:revision>
  <dcterms:created xsi:type="dcterms:W3CDTF">2013-12-23T23:15:00Z</dcterms:created>
  <dcterms:modified xsi:type="dcterms:W3CDTF">2025-04-22T04:48:00Z</dcterms:modified>
  <cp:category/>
</cp:coreProperties>
</file>