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5B2F" w14:textId="77777777" w:rsidR="00D12699" w:rsidRDefault="00D12699" w:rsidP="00D12699">
      <w:r>
        <w:t>This workbook belongs to: [firstname, lastname]</w:t>
      </w:r>
    </w:p>
    <w:p w14:paraId="1C84EF1F" w14:textId="77777777" w:rsidR="00D12699" w:rsidRPr="000E2CFE" w:rsidRDefault="00D12699" w:rsidP="00D12699">
      <w:r>
        <w:t>Staffnumber: [number]</w:t>
      </w:r>
    </w:p>
    <w:p w14:paraId="570B3991" w14:textId="77777777" w:rsidR="00A9324A" w:rsidRDefault="00000000">
      <w:pPr>
        <w:pStyle w:val="Heading1"/>
      </w:pPr>
      <w:r>
        <w:t>📓 Module 5 Workbook – Accuracy, Detail Orientation, and Efficiency</w:t>
      </w:r>
    </w:p>
    <w:p w14:paraId="64AC5A86" w14:textId="77777777" w:rsidR="00A9324A" w:rsidRDefault="00000000">
      <w:r>
        <w:t>This workbook focuses on precision, speed, and clarity. Use these exercises to refine your habits and sharpen your responses.</w:t>
      </w:r>
    </w:p>
    <w:p w14:paraId="4319A145" w14:textId="77777777" w:rsidR="00A9324A" w:rsidRDefault="00000000">
      <w:pPr>
        <w:pStyle w:val="Heading2"/>
      </w:pPr>
      <w:r>
        <w:t>Section 1: Warm-Up – Reflection</w:t>
      </w:r>
    </w:p>
    <w:p w14:paraId="494C9EB2" w14:textId="77777777" w:rsidR="00A9324A" w:rsidRDefault="00000000">
      <w:r>
        <w:t>1. Have you ever sent a message with an incorrect detail (name, order, amount)? What happened?</w:t>
      </w:r>
      <w:r>
        <w:br/>
      </w:r>
    </w:p>
    <w:p w14:paraId="1B70E935" w14:textId="77777777" w:rsidR="00A9324A" w:rsidRDefault="00000000">
      <w:r>
        <w:t>2. What habits help you avoid errors in support replies?</w:t>
      </w:r>
      <w:r>
        <w:br/>
      </w:r>
    </w:p>
    <w:p w14:paraId="55AF6839" w14:textId="77777777" w:rsidR="00A9324A" w:rsidRDefault="00000000">
      <w:r>
        <w:t>3. What slows you down the most during your workflow?</w:t>
      </w:r>
      <w:r>
        <w:br/>
      </w:r>
    </w:p>
    <w:p w14:paraId="453E47F8" w14:textId="77777777" w:rsidR="00A9324A" w:rsidRDefault="00000000">
      <w:pPr>
        <w:pStyle w:val="Heading2"/>
      </w:pPr>
      <w:r>
        <w:t>Section 2: Accuracy Drill – Checklist Practice</w:t>
      </w:r>
    </w:p>
    <w:p w14:paraId="015BD934" w14:textId="77777777" w:rsidR="00A9324A" w:rsidRDefault="00000000">
      <w:r>
        <w:t>Use the checklist below to analyze a reply you’ve written recently (or simulate one).</w:t>
      </w:r>
      <w:r>
        <w:br/>
      </w:r>
    </w:p>
    <w:p w14:paraId="3BA846C7" w14:textId="77777777" w:rsidR="00A9324A" w:rsidRDefault="00000000">
      <w:r>
        <w:t>✔ Did I use the correct customer name?</w:t>
      </w:r>
      <w:r>
        <w:br/>
        <w:t>✔ Are order details accurate?</w:t>
      </w:r>
      <w:r>
        <w:br/>
        <w:t>✔ Did I address every question?</w:t>
      </w:r>
      <w:r>
        <w:br/>
        <w:t>✔ Is the tone human and clear?</w:t>
      </w:r>
      <w:r>
        <w:br/>
        <w:t>✔ Did I review before sending?</w:t>
      </w:r>
      <w:r>
        <w:br/>
      </w:r>
    </w:p>
    <w:p w14:paraId="41B0248C" w14:textId="77777777" w:rsidR="00A9324A" w:rsidRDefault="00000000">
      <w:r>
        <w:t>What did you catch or improve in your review?</w:t>
      </w:r>
      <w:r>
        <w:br/>
      </w:r>
    </w:p>
    <w:p w14:paraId="1D76F583" w14:textId="77777777" w:rsidR="00A9324A" w:rsidRDefault="00000000">
      <w:pPr>
        <w:pStyle w:val="Heading2"/>
      </w:pPr>
      <w:r>
        <w:t>Section 3: Rewriting for Specificity and Clarity</w:t>
      </w:r>
    </w:p>
    <w:p w14:paraId="77B57695" w14:textId="77777777" w:rsidR="00A9324A" w:rsidRDefault="00000000">
      <w:r>
        <w:t>Rewrite these vague responses with specific, professional phrasing.</w:t>
      </w:r>
      <w:r>
        <w:br/>
      </w:r>
    </w:p>
    <w:p w14:paraId="079323B9" w14:textId="77777777" w:rsidR="00A9324A" w:rsidRDefault="00000000">
      <w:r>
        <w:t>1. 'We’re processing your refund.'</w:t>
      </w:r>
    </w:p>
    <w:p w14:paraId="32CE31C5" w14:textId="77777777" w:rsidR="00A9324A" w:rsidRDefault="00000000">
      <w:r>
        <w:t>Your rewrite:</w:t>
      </w:r>
      <w:r>
        <w:br/>
      </w:r>
    </w:p>
    <w:p w14:paraId="2B5829EF" w14:textId="77777777" w:rsidR="00A9324A" w:rsidRDefault="00000000">
      <w:r>
        <w:t>2. 'Your order is on the way.'</w:t>
      </w:r>
    </w:p>
    <w:p w14:paraId="704D87B8" w14:textId="77777777" w:rsidR="00A9324A" w:rsidRDefault="00000000">
      <w:r>
        <w:lastRenderedPageBreak/>
        <w:t>Your rewrite:</w:t>
      </w:r>
      <w:r>
        <w:br/>
      </w:r>
    </w:p>
    <w:p w14:paraId="695C8C23" w14:textId="77777777" w:rsidR="00A9324A" w:rsidRDefault="00000000">
      <w:r>
        <w:t>3. 'We’ve received your request.'</w:t>
      </w:r>
    </w:p>
    <w:p w14:paraId="1E7902F1" w14:textId="77777777" w:rsidR="00A9324A" w:rsidRDefault="00000000">
      <w:r>
        <w:t>Your rewrite:</w:t>
      </w:r>
      <w:r>
        <w:br/>
      </w:r>
    </w:p>
    <w:p w14:paraId="2372A46E" w14:textId="77777777" w:rsidR="00A9324A" w:rsidRDefault="00000000">
      <w:pPr>
        <w:pStyle w:val="Heading2"/>
      </w:pPr>
      <w:r>
        <w:t>Section 4: Scenario Practice – Sharp &amp; Swift</w:t>
      </w:r>
    </w:p>
    <w:p w14:paraId="001AD161" w14:textId="77777777" w:rsidR="00A9324A" w:rsidRDefault="00000000">
      <w:r>
        <w:t>Scenario:</w:t>
      </w:r>
      <w:r>
        <w:br/>
        <w:t>Customer message: 'Can you confirm when my refund will be issued? And also, I need to change the shipping address for my second order.'</w:t>
      </w:r>
    </w:p>
    <w:p w14:paraId="1FDF194F" w14:textId="77777777" w:rsidR="00A9324A" w:rsidRDefault="00000000">
      <w:r>
        <w:t>Write a fast and accurate reply that answers both questions clearly and confidently.</w:t>
      </w:r>
      <w:r>
        <w:br/>
      </w:r>
    </w:p>
    <w:p w14:paraId="4CDA9F7A" w14:textId="77777777" w:rsidR="00A9324A" w:rsidRDefault="00000000">
      <w:r>
        <w:t>Your response:</w:t>
      </w:r>
      <w:r>
        <w:br/>
      </w:r>
    </w:p>
    <w:p w14:paraId="7A24E0E3" w14:textId="77777777" w:rsidR="00A9324A" w:rsidRDefault="00000000">
      <w:pPr>
        <w:pStyle w:val="Heading2"/>
      </w:pPr>
      <w:r>
        <w:t>Section 5: Knowledge Check – Multiple Choice</w:t>
      </w:r>
    </w:p>
    <w:p w14:paraId="73D44EEF" w14:textId="77777777" w:rsidR="00A9324A" w:rsidRDefault="00000000">
      <w:r>
        <w:t>1. Why is accuracy important?</w:t>
      </w:r>
    </w:p>
    <w:p w14:paraId="32E52B60" w14:textId="77777777" w:rsidR="00A9324A" w:rsidRDefault="00000000">
      <w:r>
        <w:t>a) Customers don’t check.</w:t>
      </w:r>
    </w:p>
    <w:p w14:paraId="1CBDC1CB" w14:textId="77777777" w:rsidR="00A9324A" w:rsidRDefault="00000000">
      <w:r>
        <w:t>b) It speeds up closing tickets.</w:t>
      </w:r>
    </w:p>
    <w:p w14:paraId="36C039E6" w14:textId="77777777" w:rsidR="00A9324A" w:rsidRDefault="00000000">
      <w:r>
        <w:t>c) Mistakes lead to repeat tickets and loss of trust.</w:t>
      </w:r>
    </w:p>
    <w:p w14:paraId="077A0C64" w14:textId="77777777" w:rsidR="00A9324A" w:rsidRDefault="00000000">
      <w:r>
        <w:t>d) It fills up word count.</w:t>
      </w:r>
    </w:p>
    <w:p w14:paraId="703A1804" w14:textId="77777777" w:rsidR="00A9324A" w:rsidRDefault="00000000">
      <w:r>
        <w:t>Your answer: __________</w:t>
      </w:r>
      <w:r>
        <w:br/>
      </w:r>
    </w:p>
    <w:p w14:paraId="7FB83A6D" w14:textId="77777777" w:rsidR="00A9324A" w:rsidRDefault="00000000">
      <w:r>
        <w:t>2. What’s the first thing to double-check before sending?</w:t>
      </w:r>
    </w:p>
    <w:p w14:paraId="59A653DE" w14:textId="77777777" w:rsidR="00A9324A" w:rsidRDefault="00000000">
      <w:r>
        <w:t>a) Emojis.</w:t>
      </w:r>
    </w:p>
    <w:p w14:paraId="5CEC579E" w14:textId="77777777" w:rsidR="00A9324A" w:rsidRDefault="00000000">
      <w:r>
        <w:t>b) The customer’s name and issue.</w:t>
      </w:r>
    </w:p>
    <w:p w14:paraId="71EA3EC8" w14:textId="77777777" w:rsidR="00A9324A" w:rsidRDefault="00000000">
      <w:r>
        <w:t>c) Internal notes.</w:t>
      </w:r>
    </w:p>
    <w:p w14:paraId="42777E8F" w14:textId="77777777" w:rsidR="00A9324A" w:rsidRDefault="00000000">
      <w:r>
        <w:t>d) Time of day.</w:t>
      </w:r>
    </w:p>
    <w:p w14:paraId="7D3F102F" w14:textId="77777777" w:rsidR="00A9324A" w:rsidRDefault="00000000">
      <w:r>
        <w:t>Your answer: __________</w:t>
      </w:r>
      <w:r>
        <w:br/>
      </w:r>
    </w:p>
    <w:p w14:paraId="775CCBEA" w14:textId="77777777" w:rsidR="00A9324A" w:rsidRDefault="00000000">
      <w:r>
        <w:t>3. What helps you work efficiently?</w:t>
      </w:r>
    </w:p>
    <w:p w14:paraId="3E07BEFA" w14:textId="77777777" w:rsidR="00A9324A" w:rsidRDefault="00000000">
      <w:r>
        <w:t>a) Guessing to be quick.</w:t>
      </w:r>
    </w:p>
    <w:p w14:paraId="4A36571C" w14:textId="77777777" w:rsidR="00A9324A" w:rsidRDefault="00000000">
      <w:r>
        <w:lastRenderedPageBreak/>
        <w:t>b) Avoiding templates.</w:t>
      </w:r>
    </w:p>
    <w:p w14:paraId="21B8A24B" w14:textId="77777777" w:rsidR="00A9324A" w:rsidRDefault="00000000">
      <w:r>
        <w:t>c) Batching similar tasks and prioritizing high-impact ones.</w:t>
      </w:r>
    </w:p>
    <w:p w14:paraId="4336D7E9" w14:textId="77777777" w:rsidR="00A9324A" w:rsidRDefault="00000000">
      <w:r>
        <w:t>d) Writing long replies.</w:t>
      </w:r>
    </w:p>
    <w:p w14:paraId="2A05D61F" w14:textId="77777777" w:rsidR="00A9324A" w:rsidRDefault="00000000">
      <w:r>
        <w:t>Your answer: __________</w:t>
      </w:r>
      <w:r>
        <w:br/>
      </w:r>
    </w:p>
    <w:p w14:paraId="3CF419E3" w14:textId="77777777" w:rsidR="00A9324A" w:rsidRDefault="00000000">
      <w:r>
        <w:t>4. How can you reduce perfectionism while keeping quality?</w:t>
      </w:r>
    </w:p>
    <w:p w14:paraId="7B91DCE6" w14:textId="77777777" w:rsidR="00A9324A" w:rsidRDefault="00000000">
      <w:r>
        <w:t>a) Overthink every sentence.</w:t>
      </w:r>
    </w:p>
    <w:p w14:paraId="25D44FAE" w14:textId="77777777" w:rsidR="00A9324A" w:rsidRDefault="00000000">
      <w:r>
        <w:t>b) Skip reviews.</w:t>
      </w:r>
    </w:p>
    <w:p w14:paraId="5D017DE2" w14:textId="77777777" w:rsidR="00A9324A" w:rsidRDefault="00000000">
      <w:r>
        <w:t>c) Use a clear process and pause briefly to check.</w:t>
      </w:r>
    </w:p>
    <w:p w14:paraId="1D471F5F" w14:textId="77777777" w:rsidR="00A9324A" w:rsidRDefault="00000000">
      <w:r>
        <w:t>d) Ask others to rewrite for you.</w:t>
      </w:r>
    </w:p>
    <w:p w14:paraId="4C8B31F0" w14:textId="77777777" w:rsidR="00A9324A" w:rsidRDefault="00000000">
      <w:r>
        <w:t>Your answer: __________</w:t>
      </w:r>
      <w:r>
        <w:br/>
      </w:r>
    </w:p>
    <w:p w14:paraId="1307A765" w14:textId="77777777" w:rsidR="00A9324A" w:rsidRDefault="00000000">
      <w:pPr>
        <w:pStyle w:val="Heading2"/>
      </w:pPr>
      <w:r>
        <w:t>Section 6: Open-Ended Response</w:t>
      </w:r>
    </w:p>
    <w:p w14:paraId="27AD940D" w14:textId="77777777" w:rsidR="00A9324A" w:rsidRDefault="00000000">
      <w:r>
        <w:t>Respond quickly and accurately to this message:</w:t>
      </w:r>
      <w:r>
        <w:br/>
      </w:r>
    </w:p>
    <w:p w14:paraId="49157FB4" w14:textId="77777777" w:rsidR="00A9324A" w:rsidRDefault="00000000">
      <w:r>
        <w:t>'Can you check if my refund was already processed? I’m also wondering when my new package will arrive.'</w:t>
      </w:r>
      <w:r>
        <w:br/>
      </w:r>
    </w:p>
    <w:p w14:paraId="58D0F315" w14:textId="77777777" w:rsidR="00A9324A" w:rsidRDefault="00000000">
      <w:r>
        <w:t>Your accurate and efficient reply:</w:t>
      </w:r>
      <w:r>
        <w:br/>
      </w:r>
    </w:p>
    <w:sectPr w:rsidR="00A932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190785">
    <w:abstractNumId w:val="8"/>
  </w:num>
  <w:num w:numId="2" w16cid:durableId="893930074">
    <w:abstractNumId w:val="6"/>
  </w:num>
  <w:num w:numId="3" w16cid:durableId="1188829718">
    <w:abstractNumId w:val="5"/>
  </w:num>
  <w:num w:numId="4" w16cid:durableId="135225090">
    <w:abstractNumId w:val="4"/>
  </w:num>
  <w:num w:numId="5" w16cid:durableId="1531261657">
    <w:abstractNumId w:val="7"/>
  </w:num>
  <w:num w:numId="6" w16cid:durableId="1556618849">
    <w:abstractNumId w:val="3"/>
  </w:num>
  <w:num w:numId="7" w16cid:durableId="568466068">
    <w:abstractNumId w:val="2"/>
  </w:num>
  <w:num w:numId="8" w16cid:durableId="592400082">
    <w:abstractNumId w:val="1"/>
  </w:num>
  <w:num w:numId="9" w16cid:durableId="6623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324A"/>
    <w:rsid w:val="00AA1D8D"/>
    <w:rsid w:val="00B47730"/>
    <w:rsid w:val="00CB0664"/>
    <w:rsid w:val="00D12699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BBC5F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2025-04-22T04:44:00Z</dcterms:modified>
  <cp:category/>
</cp:coreProperties>
</file>